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8D834" w14:textId="65E171A4" w:rsidR="00510F67" w:rsidRDefault="00FC2BB8" w:rsidP="00230C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60D19">
        <w:rPr>
          <w:rFonts w:ascii="Times New Roman" w:hAnsi="Times New Roman" w:cs="Times New Roman"/>
          <w:b/>
          <w:bCs/>
          <w:sz w:val="20"/>
          <w:szCs w:val="20"/>
        </w:rPr>
        <w:t>İŞYERİ BİLGİ FORMU</w:t>
      </w:r>
    </w:p>
    <w:p w14:paraId="35F7545A" w14:textId="77777777" w:rsidR="007E4B7E" w:rsidRPr="00D60D19" w:rsidRDefault="007E4B7E" w:rsidP="00230C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AAAF384" w14:textId="77777777" w:rsidR="00510F67" w:rsidRPr="00B45C1F" w:rsidRDefault="00FC2BB8" w:rsidP="00230C5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45C1F">
        <w:rPr>
          <w:rFonts w:ascii="Times New Roman" w:hAnsi="Times New Roman" w:cs="Times New Roman"/>
          <w:u w:val="single"/>
        </w:rPr>
        <w:t>Öğrenci Bilgileri</w:t>
      </w:r>
    </w:p>
    <w:p w14:paraId="3B4D0ABC" w14:textId="76F8E84C" w:rsidR="00510F67" w:rsidRPr="00D60D19" w:rsidRDefault="00FC2BB8" w:rsidP="00230C5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60D19">
        <w:rPr>
          <w:rFonts w:ascii="Times New Roman" w:hAnsi="Times New Roman" w:cs="Times New Roman"/>
        </w:rPr>
        <w:t>Adı</w:t>
      </w:r>
      <w:proofErr w:type="spellEnd"/>
      <w:r w:rsidRPr="00D60D19">
        <w:rPr>
          <w:rFonts w:ascii="Times New Roman" w:hAnsi="Times New Roman" w:cs="Times New Roman"/>
        </w:rPr>
        <w:t xml:space="preserve"> Soyadı:</w:t>
      </w:r>
      <w:r w:rsidR="00F619CE" w:rsidRPr="00D60D19">
        <w:rPr>
          <w:rFonts w:ascii="Times New Roman" w:hAnsi="Times New Roman" w:cs="Times New Roman"/>
        </w:rPr>
        <w:t xml:space="preserve">                                                         </w:t>
      </w:r>
      <w:r w:rsidR="00D60D19">
        <w:rPr>
          <w:rFonts w:ascii="Times New Roman" w:hAnsi="Times New Roman" w:cs="Times New Roman"/>
        </w:rPr>
        <w:t xml:space="preserve">         </w:t>
      </w:r>
      <w:r w:rsidR="00377119">
        <w:rPr>
          <w:rFonts w:ascii="Times New Roman" w:hAnsi="Times New Roman" w:cs="Times New Roman"/>
        </w:rPr>
        <w:t xml:space="preserve">   </w:t>
      </w:r>
      <w:r w:rsidR="00F619CE" w:rsidRPr="00D60D19">
        <w:rPr>
          <w:rFonts w:ascii="Times New Roman" w:hAnsi="Times New Roman" w:cs="Times New Roman"/>
        </w:rPr>
        <w:t xml:space="preserve">  </w:t>
      </w:r>
      <w:proofErr w:type="spellStart"/>
      <w:r w:rsidR="00F619CE" w:rsidRPr="00D60D19">
        <w:rPr>
          <w:rFonts w:ascii="Times New Roman" w:hAnsi="Times New Roman" w:cs="Times New Roman"/>
        </w:rPr>
        <w:t>Staj</w:t>
      </w:r>
      <w:proofErr w:type="spellEnd"/>
      <w:r w:rsidR="00F619CE" w:rsidRPr="00D60D19">
        <w:rPr>
          <w:rFonts w:ascii="Times New Roman" w:hAnsi="Times New Roman" w:cs="Times New Roman"/>
        </w:rPr>
        <w:t xml:space="preserve"> </w:t>
      </w:r>
      <w:proofErr w:type="spellStart"/>
      <w:r w:rsidR="00F619CE" w:rsidRPr="00D60D19">
        <w:rPr>
          <w:rFonts w:ascii="Times New Roman" w:hAnsi="Times New Roman" w:cs="Times New Roman"/>
        </w:rPr>
        <w:t>Türü</w:t>
      </w:r>
      <w:proofErr w:type="spellEnd"/>
      <w:r w:rsidR="00F619CE" w:rsidRPr="00D60D19">
        <w:rPr>
          <w:rFonts w:ascii="Times New Roman" w:hAnsi="Times New Roman" w:cs="Times New Roman"/>
        </w:rPr>
        <w:t xml:space="preserve"> (</w:t>
      </w:r>
      <w:proofErr w:type="spellStart"/>
      <w:r w:rsidR="00F619CE" w:rsidRPr="00D60D19">
        <w:rPr>
          <w:rFonts w:ascii="Times New Roman" w:hAnsi="Times New Roman" w:cs="Times New Roman"/>
        </w:rPr>
        <w:t>Şantiye</w:t>
      </w:r>
      <w:proofErr w:type="spellEnd"/>
      <w:r w:rsidR="00F619CE" w:rsidRPr="00D60D19">
        <w:rPr>
          <w:rFonts w:ascii="Times New Roman" w:hAnsi="Times New Roman" w:cs="Times New Roman"/>
        </w:rPr>
        <w:t xml:space="preserve"> / </w:t>
      </w:r>
      <w:proofErr w:type="spellStart"/>
      <w:r w:rsidR="00F619CE" w:rsidRPr="00D60D19">
        <w:rPr>
          <w:rFonts w:ascii="Times New Roman" w:hAnsi="Times New Roman" w:cs="Times New Roman"/>
        </w:rPr>
        <w:t>Büro</w:t>
      </w:r>
      <w:proofErr w:type="spellEnd"/>
      <w:r w:rsidR="00F619CE" w:rsidRPr="00D60D19">
        <w:rPr>
          <w:rFonts w:ascii="Times New Roman" w:hAnsi="Times New Roman" w:cs="Times New Roman"/>
        </w:rPr>
        <w:t xml:space="preserve"> / </w:t>
      </w:r>
      <w:proofErr w:type="spellStart"/>
      <w:r w:rsidR="00F619CE" w:rsidRPr="00D60D19">
        <w:rPr>
          <w:rFonts w:ascii="Times New Roman" w:hAnsi="Times New Roman" w:cs="Times New Roman"/>
        </w:rPr>
        <w:t>Laboratuvar</w:t>
      </w:r>
      <w:proofErr w:type="spellEnd"/>
      <w:r w:rsidR="00F619CE" w:rsidRPr="00D60D19">
        <w:rPr>
          <w:rFonts w:ascii="Times New Roman" w:hAnsi="Times New Roman" w:cs="Times New Roman"/>
        </w:rPr>
        <w:t>):</w:t>
      </w:r>
    </w:p>
    <w:p w14:paraId="15A1AAD6" w14:textId="59DC52DB" w:rsidR="00510F67" w:rsidRPr="00D60D19" w:rsidRDefault="00FC2BB8" w:rsidP="00230C5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60D19">
        <w:rPr>
          <w:rFonts w:ascii="Times New Roman" w:hAnsi="Times New Roman" w:cs="Times New Roman"/>
        </w:rPr>
        <w:t>Öğrenci</w:t>
      </w:r>
      <w:proofErr w:type="spellEnd"/>
      <w:r w:rsidRPr="00D60D19">
        <w:rPr>
          <w:rFonts w:ascii="Times New Roman" w:hAnsi="Times New Roman" w:cs="Times New Roman"/>
        </w:rPr>
        <w:t xml:space="preserve"> Numarası:</w:t>
      </w:r>
      <w:r w:rsidR="00F619CE" w:rsidRPr="00D60D19">
        <w:rPr>
          <w:rFonts w:ascii="Times New Roman" w:hAnsi="Times New Roman" w:cs="Times New Roman"/>
        </w:rPr>
        <w:t xml:space="preserve">                                          </w:t>
      </w:r>
      <w:r w:rsidR="00D60D19">
        <w:rPr>
          <w:rFonts w:ascii="Times New Roman" w:hAnsi="Times New Roman" w:cs="Times New Roman"/>
        </w:rPr>
        <w:t xml:space="preserve">       </w:t>
      </w:r>
      <w:r w:rsidR="00F619CE" w:rsidRPr="00D60D19">
        <w:rPr>
          <w:rFonts w:ascii="Times New Roman" w:hAnsi="Times New Roman" w:cs="Times New Roman"/>
        </w:rPr>
        <w:t xml:space="preserve"> </w:t>
      </w:r>
      <w:r w:rsidR="00D60D19">
        <w:rPr>
          <w:rFonts w:ascii="Times New Roman" w:hAnsi="Times New Roman" w:cs="Times New Roman"/>
        </w:rPr>
        <w:t xml:space="preserve">  </w:t>
      </w:r>
      <w:r w:rsidR="00F619CE" w:rsidRPr="00D60D19">
        <w:rPr>
          <w:rFonts w:ascii="Times New Roman" w:hAnsi="Times New Roman" w:cs="Times New Roman"/>
        </w:rPr>
        <w:t xml:space="preserve">  </w:t>
      </w:r>
      <w:r w:rsidR="00377119">
        <w:rPr>
          <w:rFonts w:ascii="Times New Roman" w:hAnsi="Times New Roman" w:cs="Times New Roman"/>
        </w:rPr>
        <w:t xml:space="preserve">   </w:t>
      </w:r>
      <w:r w:rsidR="00F619CE" w:rsidRPr="00D60D19">
        <w:rPr>
          <w:rFonts w:ascii="Times New Roman" w:hAnsi="Times New Roman" w:cs="Times New Roman"/>
        </w:rPr>
        <w:t xml:space="preserve">   </w:t>
      </w:r>
      <w:proofErr w:type="spellStart"/>
      <w:r w:rsidR="00F619CE" w:rsidRPr="00D60D19">
        <w:rPr>
          <w:rFonts w:ascii="Times New Roman" w:hAnsi="Times New Roman" w:cs="Times New Roman"/>
        </w:rPr>
        <w:t>Staj</w:t>
      </w:r>
      <w:proofErr w:type="spellEnd"/>
      <w:r w:rsidR="00F619CE" w:rsidRPr="00D60D19">
        <w:rPr>
          <w:rFonts w:ascii="Times New Roman" w:hAnsi="Times New Roman" w:cs="Times New Roman"/>
        </w:rPr>
        <w:t xml:space="preserve"> </w:t>
      </w:r>
      <w:proofErr w:type="spellStart"/>
      <w:r w:rsidR="00F619CE" w:rsidRPr="00D60D19">
        <w:rPr>
          <w:rFonts w:ascii="Times New Roman" w:hAnsi="Times New Roman" w:cs="Times New Roman"/>
        </w:rPr>
        <w:t>Başlama</w:t>
      </w:r>
      <w:proofErr w:type="spellEnd"/>
      <w:r w:rsidR="00F619CE" w:rsidRPr="00D60D19">
        <w:rPr>
          <w:rFonts w:ascii="Times New Roman" w:hAnsi="Times New Roman" w:cs="Times New Roman"/>
        </w:rPr>
        <w:t xml:space="preserve"> / </w:t>
      </w:r>
      <w:proofErr w:type="spellStart"/>
      <w:r w:rsidR="00F619CE" w:rsidRPr="00D60D19">
        <w:rPr>
          <w:rFonts w:ascii="Times New Roman" w:hAnsi="Times New Roman" w:cs="Times New Roman"/>
        </w:rPr>
        <w:t>Bitiş</w:t>
      </w:r>
      <w:proofErr w:type="spellEnd"/>
      <w:r w:rsidR="00F619CE" w:rsidRPr="00D60D19">
        <w:rPr>
          <w:rFonts w:ascii="Times New Roman" w:hAnsi="Times New Roman" w:cs="Times New Roman"/>
        </w:rPr>
        <w:t xml:space="preserve"> </w:t>
      </w:r>
      <w:proofErr w:type="spellStart"/>
      <w:r w:rsidR="00F619CE" w:rsidRPr="00D60D19">
        <w:rPr>
          <w:rFonts w:ascii="Times New Roman" w:hAnsi="Times New Roman" w:cs="Times New Roman"/>
        </w:rPr>
        <w:t>Tarihi</w:t>
      </w:r>
      <w:proofErr w:type="spellEnd"/>
      <w:r w:rsidR="00F619CE" w:rsidRPr="00D60D19">
        <w:rPr>
          <w:rFonts w:ascii="Times New Roman" w:hAnsi="Times New Roman" w:cs="Times New Roman"/>
        </w:rPr>
        <w:t>:</w:t>
      </w:r>
    </w:p>
    <w:p w14:paraId="762393BA" w14:textId="7BA579FD" w:rsidR="00510F67" w:rsidRPr="00D60D19" w:rsidRDefault="00FC2BB8" w:rsidP="00230C5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60D19">
        <w:rPr>
          <w:rFonts w:ascii="Times New Roman" w:hAnsi="Times New Roman" w:cs="Times New Roman"/>
        </w:rPr>
        <w:t>Telefon</w:t>
      </w:r>
      <w:proofErr w:type="spellEnd"/>
      <w:r w:rsidRPr="00D60D19">
        <w:rPr>
          <w:rFonts w:ascii="Times New Roman" w:hAnsi="Times New Roman" w:cs="Times New Roman"/>
        </w:rPr>
        <w:t xml:space="preserve"> </w:t>
      </w:r>
      <w:proofErr w:type="spellStart"/>
      <w:r w:rsidRPr="00D60D19">
        <w:rPr>
          <w:rFonts w:ascii="Times New Roman" w:hAnsi="Times New Roman" w:cs="Times New Roman"/>
        </w:rPr>
        <w:t>Numarası</w:t>
      </w:r>
      <w:proofErr w:type="spellEnd"/>
      <w:r w:rsidRPr="00D60D19">
        <w:rPr>
          <w:rFonts w:ascii="Times New Roman" w:hAnsi="Times New Roman" w:cs="Times New Roman"/>
        </w:rPr>
        <w:t>:</w:t>
      </w:r>
      <w:r w:rsidR="00F619CE" w:rsidRPr="00D60D19">
        <w:rPr>
          <w:rFonts w:ascii="Times New Roman" w:hAnsi="Times New Roman" w:cs="Times New Roman"/>
        </w:rPr>
        <w:t xml:space="preserve">                                           </w:t>
      </w:r>
      <w:r w:rsidR="00D60D19">
        <w:rPr>
          <w:rFonts w:ascii="Times New Roman" w:hAnsi="Times New Roman" w:cs="Times New Roman"/>
        </w:rPr>
        <w:t xml:space="preserve">       </w:t>
      </w:r>
      <w:r w:rsidR="00F619CE" w:rsidRPr="00D60D19">
        <w:rPr>
          <w:rFonts w:ascii="Times New Roman" w:hAnsi="Times New Roman" w:cs="Times New Roman"/>
        </w:rPr>
        <w:t xml:space="preserve">  </w:t>
      </w:r>
      <w:r w:rsidR="00D60D19">
        <w:rPr>
          <w:rFonts w:ascii="Times New Roman" w:hAnsi="Times New Roman" w:cs="Times New Roman"/>
        </w:rPr>
        <w:t xml:space="preserve">  </w:t>
      </w:r>
      <w:r w:rsidR="00377119">
        <w:rPr>
          <w:rFonts w:ascii="Times New Roman" w:hAnsi="Times New Roman" w:cs="Times New Roman"/>
        </w:rPr>
        <w:t xml:space="preserve">   </w:t>
      </w:r>
      <w:r w:rsidR="00F619CE" w:rsidRPr="00D60D19">
        <w:rPr>
          <w:rFonts w:ascii="Times New Roman" w:hAnsi="Times New Roman" w:cs="Times New Roman"/>
        </w:rPr>
        <w:t xml:space="preserve">   </w:t>
      </w:r>
      <w:proofErr w:type="spellStart"/>
      <w:r w:rsidR="00F619CE" w:rsidRPr="00D60D19">
        <w:rPr>
          <w:rFonts w:ascii="Times New Roman" w:hAnsi="Times New Roman" w:cs="Times New Roman"/>
        </w:rPr>
        <w:t>Cumartesi</w:t>
      </w:r>
      <w:proofErr w:type="spellEnd"/>
      <w:r w:rsidR="00F619CE" w:rsidRPr="00D60D19">
        <w:rPr>
          <w:rFonts w:ascii="Times New Roman" w:hAnsi="Times New Roman" w:cs="Times New Roman"/>
        </w:rPr>
        <w:t xml:space="preserve"> Tam Gün </w:t>
      </w:r>
      <w:proofErr w:type="spellStart"/>
      <w:r w:rsidR="00F619CE" w:rsidRPr="00D60D19">
        <w:rPr>
          <w:rFonts w:ascii="Times New Roman" w:hAnsi="Times New Roman" w:cs="Times New Roman"/>
        </w:rPr>
        <w:t>Çalışma</w:t>
      </w:r>
      <w:proofErr w:type="spellEnd"/>
      <w:r w:rsidR="00F619CE" w:rsidRPr="00D60D19">
        <w:rPr>
          <w:rFonts w:ascii="Times New Roman" w:hAnsi="Times New Roman" w:cs="Times New Roman"/>
        </w:rPr>
        <w:t xml:space="preserve">: Evet / </w:t>
      </w:r>
      <w:proofErr w:type="spellStart"/>
      <w:r w:rsidR="00F619CE" w:rsidRPr="00D60D19">
        <w:rPr>
          <w:rFonts w:ascii="Times New Roman" w:hAnsi="Times New Roman" w:cs="Times New Roman"/>
        </w:rPr>
        <w:t>Hayır</w:t>
      </w:r>
      <w:proofErr w:type="spellEnd"/>
    </w:p>
    <w:p w14:paraId="78D9DFE0" w14:textId="77777777" w:rsidR="00230C53" w:rsidRPr="00D60D19" w:rsidRDefault="00230C53" w:rsidP="00230C53">
      <w:pPr>
        <w:spacing w:after="0" w:line="240" w:lineRule="auto"/>
        <w:rPr>
          <w:rFonts w:ascii="Times New Roman" w:hAnsi="Times New Roman" w:cs="Times New Roman"/>
        </w:rPr>
      </w:pPr>
    </w:p>
    <w:p w14:paraId="62F023ED" w14:textId="63DB72EF" w:rsidR="00510F67" w:rsidRPr="00D60D19" w:rsidRDefault="00FC2BB8" w:rsidP="00230C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0D19">
        <w:rPr>
          <w:rFonts w:ascii="Times New Roman" w:hAnsi="Times New Roman" w:cs="Times New Roman"/>
        </w:rPr>
        <w:t xml:space="preserve">Sayın İlgili, </w:t>
      </w:r>
      <w:proofErr w:type="spellStart"/>
      <w:r w:rsidRPr="00D60D19">
        <w:rPr>
          <w:rFonts w:ascii="Times New Roman" w:hAnsi="Times New Roman" w:cs="Times New Roman"/>
        </w:rPr>
        <w:t>öğrencimizin</w:t>
      </w:r>
      <w:proofErr w:type="spellEnd"/>
      <w:r w:rsidR="00AA5050" w:rsidRPr="00D60D19">
        <w:rPr>
          <w:rFonts w:ascii="Times New Roman" w:hAnsi="Times New Roman" w:cs="Times New Roman"/>
        </w:rPr>
        <w:t xml:space="preserve"> </w:t>
      </w:r>
      <w:proofErr w:type="spellStart"/>
      <w:r w:rsidRPr="00D60D19">
        <w:rPr>
          <w:rFonts w:ascii="Times New Roman" w:hAnsi="Times New Roman" w:cs="Times New Roman"/>
        </w:rPr>
        <w:t>staj</w:t>
      </w:r>
      <w:proofErr w:type="spellEnd"/>
      <w:r w:rsidRPr="00D60D19">
        <w:rPr>
          <w:rFonts w:ascii="Times New Roman" w:hAnsi="Times New Roman" w:cs="Times New Roman"/>
        </w:rPr>
        <w:t xml:space="preserve"> </w:t>
      </w:r>
      <w:proofErr w:type="spellStart"/>
      <w:r w:rsidRPr="00D60D19">
        <w:rPr>
          <w:rFonts w:ascii="Times New Roman" w:hAnsi="Times New Roman" w:cs="Times New Roman"/>
        </w:rPr>
        <w:t>başvurusu</w:t>
      </w:r>
      <w:proofErr w:type="spellEnd"/>
      <w:r w:rsidRPr="00D60D19">
        <w:rPr>
          <w:rFonts w:ascii="Times New Roman" w:hAnsi="Times New Roman" w:cs="Times New Roman"/>
        </w:rPr>
        <w:t xml:space="preserve"> </w:t>
      </w:r>
      <w:proofErr w:type="spellStart"/>
      <w:r w:rsidRPr="00D60D19">
        <w:rPr>
          <w:rFonts w:ascii="Times New Roman" w:hAnsi="Times New Roman" w:cs="Times New Roman"/>
        </w:rPr>
        <w:t>uygun</w:t>
      </w:r>
      <w:proofErr w:type="spellEnd"/>
      <w:r w:rsidRPr="00D60D19">
        <w:rPr>
          <w:rFonts w:ascii="Times New Roman" w:hAnsi="Times New Roman" w:cs="Times New Roman"/>
        </w:rPr>
        <w:t xml:space="preserve"> </w:t>
      </w:r>
      <w:proofErr w:type="spellStart"/>
      <w:r w:rsidRPr="00D60D19">
        <w:rPr>
          <w:rFonts w:ascii="Times New Roman" w:hAnsi="Times New Roman" w:cs="Times New Roman"/>
        </w:rPr>
        <w:t>bulunduğu</w:t>
      </w:r>
      <w:proofErr w:type="spellEnd"/>
      <w:r w:rsidRPr="00D60D19">
        <w:rPr>
          <w:rFonts w:ascii="Times New Roman" w:hAnsi="Times New Roman" w:cs="Times New Roman"/>
        </w:rPr>
        <w:t xml:space="preserve"> </w:t>
      </w:r>
      <w:proofErr w:type="spellStart"/>
      <w:r w:rsidRPr="00D60D19">
        <w:rPr>
          <w:rFonts w:ascii="Times New Roman" w:hAnsi="Times New Roman" w:cs="Times New Roman"/>
        </w:rPr>
        <w:t>takdirde</w:t>
      </w:r>
      <w:proofErr w:type="spellEnd"/>
      <w:r w:rsidRPr="00D60D19">
        <w:rPr>
          <w:rFonts w:ascii="Times New Roman" w:hAnsi="Times New Roman" w:cs="Times New Roman"/>
        </w:rPr>
        <w:t xml:space="preserve">, </w:t>
      </w:r>
      <w:proofErr w:type="spellStart"/>
      <w:r w:rsidRPr="00D60D19">
        <w:rPr>
          <w:rFonts w:ascii="Times New Roman" w:hAnsi="Times New Roman" w:cs="Times New Roman"/>
        </w:rPr>
        <w:t>bu</w:t>
      </w:r>
      <w:proofErr w:type="spellEnd"/>
      <w:r w:rsidRPr="00D60D19">
        <w:rPr>
          <w:rFonts w:ascii="Times New Roman" w:hAnsi="Times New Roman" w:cs="Times New Roman"/>
        </w:rPr>
        <w:t xml:space="preserve"> </w:t>
      </w:r>
      <w:proofErr w:type="spellStart"/>
      <w:r w:rsidRPr="00D60D19">
        <w:rPr>
          <w:rFonts w:ascii="Times New Roman" w:hAnsi="Times New Roman" w:cs="Times New Roman"/>
        </w:rPr>
        <w:t>formun</w:t>
      </w:r>
      <w:proofErr w:type="spellEnd"/>
      <w:r w:rsidRPr="00D60D19">
        <w:rPr>
          <w:rFonts w:ascii="Times New Roman" w:hAnsi="Times New Roman" w:cs="Times New Roman"/>
        </w:rPr>
        <w:t xml:space="preserve"> </w:t>
      </w:r>
      <w:proofErr w:type="spellStart"/>
      <w:r w:rsidRPr="00D60D19">
        <w:rPr>
          <w:rFonts w:ascii="Times New Roman" w:hAnsi="Times New Roman" w:cs="Times New Roman"/>
        </w:rPr>
        <w:t>doldurularak</w:t>
      </w:r>
      <w:proofErr w:type="spellEnd"/>
      <w:r w:rsidRPr="00D60D19">
        <w:rPr>
          <w:rFonts w:ascii="Times New Roman" w:hAnsi="Times New Roman" w:cs="Times New Roman"/>
        </w:rPr>
        <w:t xml:space="preserve"> </w:t>
      </w:r>
      <w:proofErr w:type="spellStart"/>
      <w:r w:rsidRPr="00D60D19">
        <w:rPr>
          <w:rFonts w:ascii="Times New Roman" w:hAnsi="Times New Roman" w:cs="Times New Roman"/>
        </w:rPr>
        <w:t>ilgili</w:t>
      </w:r>
      <w:proofErr w:type="spellEnd"/>
      <w:r w:rsidRPr="00D60D19">
        <w:rPr>
          <w:rFonts w:ascii="Times New Roman" w:hAnsi="Times New Roman" w:cs="Times New Roman"/>
        </w:rPr>
        <w:t xml:space="preserve"> </w:t>
      </w:r>
      <w:proofErr w:type="spellStart"/>
      <w:r w:rsidRPr="00D60D19">
        <w:rPr>
          <w:rFonts w:ascii="Times New Roman" w:hAnsi="Times New Roman" w:cs="Times New Roman"/>
        </w:rPr>
        <w:t>boşluklara</w:t>
      </w:r>
      <w:proofErr w:type="spellEnd"/>
      <w:r w:rsidRPr="00D60D19">
        <w:rPr>
          <w:rFonts w:ascii="Times New Roman" w:hAnsi="Times New Roman" w:cs="Times New Roman"/>
        </w:rPr>
        <w:t xml:space="preserve"> </w:t>
      </w:r>
      <w:r w:rsidR="00AA5050" w:rsidRPr="00D60D19">
        <w:rPr>
          <w:rFonts w:ascii="Times New Roman" w:hAnsi="Times New Roman" w:cs="Times New Roman"/>
          <w:b/>
          <w:bCs/>
        </w:rPr>
        <w:t>X</w:t>
      </w:r>
      <w:r w:rsidR="00AA5050" w:rsidRPr="00D60D19">
        <w:rPr>
          <w:rFonts w:ascii="Times New Roman" w:hAnsi="Times New Roman" w:cs="Times New Roman"/>
        </w:rPr>
        <w:t xml:space="preserve"> </w:t>
      </w:r>
      <w:proofErr w:type="spellStart"/>
      <w:r w:rsidRPr="00D60D19">
        <w:rPr>
          <w:rFonts w:ascii="Times New Roman" w:hAnsi="Times New Roman" w:cs="Times New Roman"/>
        </w:rPr>
        <w:t>işaret</w:t>
      </w:r>
      <w:proofErr w:type="spellEnd"/>
      <w:r w:rsidRPr="00D60D19">
        <w:rPr>
          <w:rFonts w:ascii="Times New Roman" w:hAnsi="Times New Roman" w:cs="Times New Roman"/>
        </w:rPr>
        <w:t xml:space="preserve"> </w:t>
      </w:r>
      <w:proofErr w:type="spellStart"/>
      <w:r w:rsidRPr="00D60D19">
        <w:rPr>
          <w:rFonts w:ascii="Times New Roman" w:hAnsi="Times New Roman" w:cs="Times New Roman"/>
        </w:rPr>
        <w:t>konulması</w:t>
      </w:r>
      <w:proofErr w:type="spellEnd"/>
      <w:r w:rsidRPr="00D60D19">
        <w:rPr>
          <w:rFonts w:ascii="Times New Roman" w:hAnsi="Times New Roman" w:cs="Times New Roman"/>
        </w:rPr>
        <w:t xml:space="preserve"> </w:t>
      </w:r>
      <w:proofErr w:type="spellStart"/>
      <w:r w:rsidRPr="00D60D19">
        <w:rPr>
          <w:rFonts w:ascii="Times New Roman" w:hAnsi="Times New Roman" w:cs="Times New Roman"/>
        </w:rPr>
        <w:t>ve</w:t>
      </w:r>
      <w:proofErr w:type="spellEnd"/>
      <w:r w:rsidRPr="00D60D19">
        <w:rPr>
          <w:rFonts w:ascii="Times New Roman" w:hAnsi="Times New Roman" w:cs="Times New Roman"/>
        </w:rPr>
        <w:t xml:space="preserve"> </w:t>
      </w:r>
      <w:proofErr w:type="spellStart"/>
      <w:r w:rsidRPr="00D60D19">
        <w:rPr>
          <w:rFonts w:ascii="Times New Roman" w:hAnsi="Times New Roman" w:cs="Times New Roman"/>
        </w:rPr>
        <w:t>öğrenci</w:t>
      </w:r>
      <w:proofErr w:type="spellEnd"/>
      <w:r w:rsidRPr="00D60D19">
        <w:rPr>
          <w:rFonts w:ascii="Times New Roman" w:hAnsi="Times New Roman" w:cs="Times New Roman"/>
        </w:rPr>
        <w:t xml:space="preserve"> </w:t>
      </w:r>
      <w:proofErr w:type="spellStart"/>
      <w:r w:rsidRPr="00D60D19">
        <w:rPr>
          <w:rFonts w:ascii="Times New Roman" w:hAnsi="Times New Roman" w:cs="Times New Roman"/>
        </w:rPr>
        <w:t>tarafından</w:t>
      </w:r>
      <w:proofErr w:type="spellEnd"/>
      <w:r w:rsidRPr="00D60D19">
        <w:rPr>
          <w:rFonts w:ascii="Times New Roman" w:hAnsi="Times New Roman" w:cs="Times New Roman"/>
        </w:rPr>
        <w:t xml:space="preserve"> </w:t>
      </w:r>
      <w:proofErr w:type="spellStart"/>
      <w:r w:rsidRPr="00D60D19">
        <w:rPr>
          <w:rFonts w:ascii="Times New Roman" w:hAnsi="Times New Roman" w:cs="Times New Roman"/>
        </w:rPr>
        <w:t>staj</w:t>
      </w:r>
      <w:proofErr w:type="spellEnd"/>
      <w:r w:rsidRPr="00D60D19">
        <w:rPr>
          <w:rFonts w:ascii="Times New Roman" w:hAnsi="Times New Roman" w:cs="Times New Roman"/>
        </w:rPr>
        <w:t xml:space="preserve"> </w:t>
      </w:r>
      <w:proofErr w:type="spellStart"/>
      <w:r w:rsidRPr="00D60D19">
        <w:rPr>
          <w:rFonts w:ascii="Times New Roman" w:hAnsi="Times New Roman" w:cs="Times New Roman"/>
        </w:rPr>
        <w:t>koordinatörüne</w:t>
      </w:r>
      <w:proofErr w:type="spellEnd"/>
      <w:r w:rsidRPr="00D60D19">
        <w:rPr>
          <w:rFonts w:ascii="Times New Roman" w:hAnsi="Times New Roman" w:cs="Times New Roman"/>
        </w:rPr>
        <w:t xml:space="preserve"> </w:t>
      </w:r>
      <w:proofErr w:type="spellStart"/>
      <w:r w:rsidRPr="00D60D19">
        <w:rPr>
          <w:rFonts w:ascii="Times New Roman" w:hAnsi="Times New Roman" w:cs="Times New Roman"/>
        </w:rPr>
        <w:t>ulaştırılması</w:t>
      </w:r>
      <w:proofErr w:type="spellEnd"/>
      <w:r w:rsidRPr="00D60D19">
        <w:rPr>
          <w:rFonts w:ascii="Times New Roman" w:hAnsi="Times New Roman" w:cs="Times New Roman"/>
        </w:rPr>
        <w:t xml:space="preserve"> gerekmektedir. İlgi ve </w:t>
      </w:r>
      <w:proofErr w:type="spellStart"/>
      <w:r w:rsidRPr="00D60D19">
        <w:rPr>
          <w:rFonts w:ascii="Times New Roman" w:hAnsi="Times New Roman" w:cs="Times New Roman"/>
        </w:rPr>
        <w:t>yardımlarınız</w:t>
      </w:r>
      <w:proofErr w:type="spellEnd"/>
      <w:r w:rsidRPr="00D60D19">
        <w:rPr>
          <w:rFonts w:ascii="Times New Roman" w:hAnsi="Times New Roman" w:cs="Times New Roman"/>
        </w:rPr>
        <w:t xml:space="preserve"> </w:t>
      </w:r>
      <w:proofErr w:type="spellStart"/>
      <w:r w:rsidRPr="00D60D19">
        <w:rPr>
          <w:rFonts w:ascii="Times New Roman" w:hAnsi="Times New Roman" w:cs="Times New Roman"/>
        </w:rPr>
        <w:t>için</w:t>
      </w:r>
      <w:proofErr w:type="spellEnd"/>
      <w:r w:rsidRPr="00D60D19">
        <w:rPr>
          <w:rFonts w:ascii="Times New Roman" w:hAnsi="Times New Roman" w:cs="Times New Roman"/>
        </w:rPr>
        <w:t xml:space="preserve"> </w:t>
      </w:r>
      <w:proofErr w:type="spellStart"/>
      <w:r w:rsidRPr="00D60D19">
        <w:rPr>
          <w:rFonts w:ascii="Times New Roman" w:hAnsi="Times New Roman" w:cs="Times New Roman"/>
        </w:rPr>
        <w:t>teşekkür</w:t>
      </w:r>
      <w:proofErr w:type="spellEnd"/>
      <w:r w:rsidRPr="00D60D19">
        <w:rPr>
          <w:rFonts w:ascii="Times New Roman" w:hAnsi="Times New Roman" w:cs="Times New Roman"/>
        </w:rPr>
        <w:t xml:space="preserve"> </w:t>
      </w:r>
      <w:proofErr w:type="spellStart"/>
      <w:r w:rsidRPr="00D60D19">
        <w:rPr>
          <w:rFonts w:ascii="Times New Roman" w:hAnsi="Times New Roman" w:cs="Times New Roman"/>
        </w:rPr>
        <w:t>eder</w:t>
      </w:r>
      <w:proofErr w:type="spellEnd"/>
      <w:r w:rsidR="00AA5050" w:rsidRPr="00D60D19">
        <w:rPr>
          <w:rFonts w:ascii="Times New Roman" w:hAnsi="Times New Roman" w:cs="Times New Roman"/>
        </w:rPr>
        <w:t xml:space="preserve">, iyi </w:t>
      </w:r>
      <w:proofErr w:type="spellStart"/>
      <w:r w:rsidR="00AA5050" w:rsidRPr="00D60D19">
        <w:rPr>
          <w:rFonts w:ascii="Times New Roman" w:hAnsi="Times New Roman" w:cs="Times New Roman"/>
        </w:rPr>
        <w:t>çalışmalar</w:t>
      </w:r>
      <w:proofErr w:type="spellEnd"/>
      <w:r w:rsidR="00AA5050" w:rsidRPr="00D60D19">
        <w:rPr>
          <w:rFonts w:ascii="Times New Roman" w:hAnsi="Times New Roman" w:cs="Times New Roman"/>
        </w:rPr>
        <w:t xml:space="preserve"> </w:t>
      </w:r>
      <w:proofErr w:type="spellStart"/>
      <w:r w:rsidR="00AA5050" w:rsidRPr="00D60D19">
        <w:rPr>
          <w:rFonts w:ascii="Times New Roman" w:hAnsi="Times New Roman" w:cs="Times New Roman"/>
        </w:rPr>
        <w:t>dileriz</w:t>
      </w:r>
      <w:proofErr w:type="spellEnd"/>
      <w:r w:rsidR="00AA5050" w:rsidRPr="00D60D19">
        <w:rPr>
          <w:rFonts w:ascii="Times New Roman" w:hAnsi="Times New Roman" w:cs="Times New Roman"/>
        </w:rPr>
        <w:t>.</w:t>
      </w:r>
    </w:p>
    <w:p w14:paraId="51671CFB" w14:textId="77777777" w:rsidR="00E23A47" w:rsidRDefault="00E23A47" w:rsidP="00230C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DBC145" w14:textId="77777777" w:rsidR="00230C53" w:rsidRDefault="00230C53" w:rsidP="00230C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4B67DA" w14:textId="77777777" w:rsidR="00230C53" w:rsidRPr="00230C53" w:rsidRDefault="00230C53" w:rsidP="00230C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230C53" w:rsidRPr="00230C53" w:rsidSect="00E23A47">
          <w:footerReference w:type="default" r:id="rId8"/>
          <w:pgSz w:w="12240" w:h="15840"/>
          <w:pgMar w:top="851" w:right="851" w:bottom="851" w:left="851" w:header="720" w:footer="720" w:gutter="0"/>
          <w:cols w:space="720"/>
          <w:docGrid w:linePitch="360"/>
        </w:sectPr>
      </w:pPr>
    </w:p>
    <w:tbl>
      <w:tblPr>
        <w:tblStyle w:val="TabloKlavuzu"/>
        <w:tblW w:w="3278" w:type="dxa"/>
        <w:tblInd w:w="38" w:type="dxa"/>
        <w:tblLook w:val="04A0" w:firstRow="1" w:lastRow="0" w:firstColumn="1" w:lastColumn="0" w:noHBand="0" w:noVBand="1"/>
      </w:tblPr>
      <w:tblGrid>
        <w:gridCol w:w="2802"/>
        <w:gridCol w:w="476"/>
      </w:tblGrid>
      <w:tr w:rsidR="00E23A47" w:rsidRPr="00230C53" w14:paraId="6AD492AF" w14:textId="77777777" w:rsidTr="00023815">
        <w:trPr>
          <w:trHeight w:val="468"/>
        </w:trPr>
        <w:tc>
          <w:tcPr>
            <w:tcW w:w="2802" w:type="dxa"/>
            <w:vAlign w:val="center"/>
          </w:tcPr>
          <w:p w14:paraId="190D74C6" w14:textId="0A1AB6C8" w:rsidR="00E23A47" w:rsidRPr="00230C53" w:rsidRDefault="00E23A47" w:rsidP="0002381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0C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ŞANTİYE UYGULAMALARI</w:t>
            </w:r>
          </w:p>
        </w:tc>
        <w:tc>
          <w:tcPr>
            <w:tcW w:w="476" w:type="dxa"/>
            <w:vAlign w:val="center"/>
          </w:tcPr>
          <w:p w14:paraId="34458A3A" w14:textId="1645DA3F" w:rsidR="00E23A47" w:rsidRPr="00377119" w:rsidRDefault="00377119" w:rsidP="0002381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71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E23A47" w:rsidRPr="00230C53" w14:paraId="011FFD43" w14:textId="77777777" w:rsidTr="00023815">
        <w:trPr>
          <w:trHeight w:val="468"/>
        </w:trPr>
        <w:tc>
          <w:tcPr>
            <w:tcW w:w="2802" w:type="dxa"/>
            <w:vAlign w:val="center"/>
          </w:tcPr>
          <w:p w14:paraId="780C2594" w14:textId="73D6DC32" w:rsidR="00E23A47" w:rsidRPr="00230C53" w:rsidRDefault="008B05CB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Şantiye</w:t>
            </w:r>
            <w:proofErr w:type="spellEnd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Kurulumu</w:t>
            </w:r>
            <w:proofErr w:type="spellEnd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2ADD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Organizasyonu</w:t>
            </w:r>
            <w:proofErr w:type="spellEnd"/>
          </w:p>
        </w:tc>
        <w:tc>
          <w:tcPr>
            <w:tcW w:w="476" w:type="dxa"/>
            <w:vAlign w:val="center"/>
          </w:tcPr>
          <w:p w14:paraId="050A8F16" w14:textId="77777777" w:rsidR="00E23A47" w:rsidRPr="00230C53" w:rsidRDefault="00E23A47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A47" w:rsidRPr="00230C53" w14:paraId="250FE09C" w14:textId="77777777" w:rsidTr="00023815">
        <w:trPr>
          <w:trHeight w:val="468"/>
        </w:trPr>
        <w:tc>
          <w:tcPr>
            <w:tcW w:w="2802" w:type="dxa"/>
            <w:vAlign w:val="center"/>
          </w:tcPr>
          <w:p w14:paraId="4343A4A5" w14:textId="33BB9158" w:rsidR="00E23A47" w:rsidRPr="00230C53" w:rsidRDefault="008B05CB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Hakediş</w:t>
            </w:r>
            <w:proofErr w:type="spellEnd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2ADD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Metraj</w:t>
            </w:r>
            <w:proofErr w:type="spellEnd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Çalışmaları</w:t>
            </w:r>
            <w:proofErr w:type="spellEnd"/>
          </w:p>
        </w:tc>
        <w:tc>
          <w:tcPr>
            <w:tcW w:w="476" w:type="dxa"/>
            <w:vAlign w:val="center"/>
          </w:tcPr>
          <w:p w14:paraId="1510155A" w14:textId="77777777" w:rsidR="00E23A47" w:rsidRPr="00230C53" w:rsidRDefault="00E23A47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A47" w:rsidRPr="00230C53" w14:paraId="09933B4F" w14:textId="77777777" w:rsidTr="00023815">
        <w:trPr>
          <w:trHeight w:val="468"/>
        </w:trPr>
        <w:tc>
          <w:tcPr>
            <w:tcW w:w="2802" w:type="dxa"/>
            <w:vAlign w:val="center"/>
          </w:tcPr>
          <w:p w14:paraId="6D287C03" w14:textId="78830CBD" w:rsidR="00E23A47" w:rsidRPr="00230C53" w:rsidRDefault="008B05CB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Günlük</w:t>
            </w:r>
            <w:proofErr w:type="spellEnd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Saha </w:t>
            </w:r>
            <w:proofErr w:type="spellStart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Kontrolü</w:t>
            </w:r>
            <w:proofErr w:type="spellEnd"/>
          </w:p>
        </w:tc>
        <w:tc>
          <w:tcPr>
            <w:tcW w:w="476" w:type="dxa"/>
            <w:vAlign w:val="center"/>
          </w:tcPr>
          <w:p w14:paraId="452A79E6" w14:textId="77777777" w:rsidR="00E23A47" w:rsidRPr="00230C53" w:rsidRDefault="00E23A47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A47" w:rsidRPr="00230C53" w14:paraId="6E2D25A3" w14:textId="77777777" w:rsidTr="00023815">
        <w:trPr>
          <w:trHeight w:val="468"/>
        </w:trPr>
        <w:tc>
          <w:tcPr>
            <w:tcW w:w="2802" w:type="dxa"/>
            <w:vAlign w:val="center"/>
          </w:tcPr>
          <w:p w14:paraId="7056F580" w14:textId="69FF49B9" w:rsidR="00E23A47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İş</w:t>
            </w:r>
            <w:proofErr w:type="spellEnd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Programı</w:t>
            </w:r>
            <w:proofErr w:type="spellEnd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Takibi</w:t>
            </w:r>
            <w:proofErr w:type="spellEnd"/>
          </w:p>
        </w:tc>
        <w:tc>
          <w:tcPr>
            <w:tcW w:w="476" w:type="dxa"/>
            <w:vAlign w:val="center"/>
          </w:tcPr>
          <w:p w14:paraId="53152B5B" w14:textId="77777777" w:rsidR="00E23A47" w:rsidRPr="00230C53" w:rsidRDefault="00E23A47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0DA" w:rsidRPr="00230C53" w14:paraId="2E2D3174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5509C76A" w14:textId="1543B7AA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Beton </w:t>
            </w:r>
            <w:proofErr w:type="spellStart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Döküm</w:t>
            </w:r>
            <w:proofErr w:type="spellEnd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Süreci</w:t>
            </w:r>
            <w:proofErr w:type="spellEnd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2ADD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Kontrolü</w:t>
            </w:r>
            <w:proofErr w:type="spellEnd"/>
          </w:p>
        </w:tc>
        <w:tc>
          <w:tcPr>
            <w:tcW w:w="476" w:type="dxa"/>
            <w:vAlign w:val="center"/>
          </w:tcPr>
          <w:p w14:paraId="7334083E" w14:textId="77777777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0DA" w:rsidRPr="00230C53" w14:paraId="681535AE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4B09A356" w14:textId="7F7238F1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Kalıp</w:t>
            </w:r>
            <w:proofErr w:type="spellEnd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2ADD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2ADD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skele</w:t>
            </w:r>
            <w:proofErr w:type="spellEnd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Uygulamaları</w:t>
            </w:r>
            <w:proofErr w:type="spellEnd"/>
          </w:p>
        </w:tc>
        <w:tc>
          <w:tcPr>
            <w:tcW w:w="476" w:type="dxa"/>
            <w:vAlign w:val="center"/>
          </w:tcPr>
          <w:p w14:paraId="4BCBE4CC" w14:textId="77777777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0DA" w:rsidRPr="00230C53" w14:paraId="5BC4F365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6E968794" w14:textId="0209E8D0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Donatı</w:t>
            </w:r>
            <w:proofErr w:type="spellEnd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Yerleştirme</w:t>
            </w:r>
            <w:proofErr w:type="spellEnd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2ADD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Kontrolü</w:t>
            </w:r>
            <w:proofErr w:type="spellEnd"/>
          </w:p>
        </w:tc>
        <w:tc>
          <w:tcPr>
            <w:tcW w:w="476" w:type="dxa"/>
            <w:vAlign w:val="center"/>
          </w:tcPr>
          <w:p w14:paraId="1FDC26B0" w14:textId="77777777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0DA" w:rsidRPr="00230C53" w14:paraId="79F7E189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402EDFEA" w14:textId="527C3F02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Beton </w:t>
            </w:r>
            <w:proofErr w:type="spellStart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Numune</w:t>
            </w:r>
            <w:proofErr w:type="spellEnd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Alma </w:t>
            </w:r>
            <w:proofErr w:type="spellStart"/>
            <w:r w:rsidR="00F82ADD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Kür</w:t>
            </w:r>
            <w:proofErr w:type="spellEnd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2ADD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şlemleri</w:t>
            </w:r>
            <w:proofErr w:type="spellEnd"/>
          </w:p>
        </w:tc>
        <w:tc>
          <w:tcPr>
            <w:tcW w:w="476" w:type="dxa"/>
            <w:vAlign w:val="center"/>
          </w:tcPr>
          <w:p w14:paraId="6150F5F0" w14:textId="77777777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0DA" w:rsidRPr="00230C53" w14:paraId="38C3D9D7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2565AEB8" w14:textId="7F39DB63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Malzeme</w:t>
            </w:r>
            <w:proofErr w:type="spellEnd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Kalite</w:t>
            </w:r>
            <w:proofErr w:type="spellEnd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Kontrol</w:t>
            </w:r>
            <w:proofErr w:type="spellEnd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Süreçleri</w:t>
            </w:r>
            <w:proofErr w:type="spellEnd"/>
          </w:p>
        </w:tc>
        <w:tc>
          <w:tcPr>
            <w:tcW w:w="476" w:type="dxa"/>
            <w:vAlign w:val="center"/>
          </w:tcPr>
          <w:p w14:paraId="48ECA006" w14:textId="77777777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0DA" w:rsidRPr="00230C53" w14:paraId="36A1D737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289A6F61" w14:textId="124591D5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Prefabrik</w:t>
            </w:r>
            <w:proofErr w:type="spellEnd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Eleman</w:t>
            </w:r>
            <w:proofErr w:type="spellEnd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Uygulamaları</w:t>
            </w:r>
            <w:proofErr w:type="spellEnd"/>
          </w:p>
        </w:tc>
        <w:tc>
          <w:tcPr>
            <w:tcW w:w="476" w:type="dxa"/>
            <w:vAlign w:val="center"/>
          </w:tcPr>
          <w:p w14:paraId="47AF9988" w14:textId="77777777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0DA" w:rsidRPr="00230C53" w14:paraId="5095684D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3B73DA75" w14:textId="7FADA944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proofErr w:type="spellEnd"/>
            <w:r w:rsidR="00F82AD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6" w:type="dxa"/>
            <w:vAlign w:val="center"/>
          </w:tcPr>
          <w:p w14:paraId="66908043" w14:textId="77777777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0DA" w:rsidRPr="00230C53" w14:paraId="756F63A8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3F6F76B1" w14:textId="5A5D9A9E" w:rsidR="00E660DA" w:rsidRPr="00E660DA" w:rsidRDefault="00E660DA" w:rsidP="0002381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60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ZEMIN ÇALIŞMALARI</w:t>
            </w:r>
          </w:p>
        </w:tc>
        <w:tc>
          <w:tcPr>
            <w:tcW w:w="476" w:type="dxa"/>
            <w:vAlign w:val="center"/>
          </w:tcPr>
          <w:p w14:paraId="32294CAD" w14:textId="4376893C" w:rsidR="00E660DA" w:rsidRPr="00230C53" w:rsidRDefault="00F82ADD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1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E660DA" w:rsidRPr="00230C53" w14:paraId="172150E8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78A6FF84" w14:textId="4A625646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Zemin </w:t>
            </w:r>
            <w:proofErr w:type="spellStart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Etüdü</w:t>
            </w:r>
            <w:proofErr w:type="spellEnd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2ADD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ncelemeleri</w:t>
            </w:r>
            <w:proofErr w:type="spellEnd"/>
          </w:p>
        </w:tc>
        <w:tc>
          <w:tcPr>
            <w:tcW w:w="476" w:type="dxa"/>
            <w:vAlign w:val="center"/>
          </w:tcPr>
          <w:p w14:paraId="39A557AD" w14:textId="77777777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0DA" w:rsidRPr="00230C53" w14:paraId="1D338F83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48E5A275" w14:textId="130FD6AD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Kazı</w:t>
            </w:r>
            <w:proofErr w:type="spellEnd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2ADD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Dolgu</w:t>
            </w:r>
            <w:proofErr w:type="spellEnd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Çalışmaları</w:t>
            </w:r>
            <w:proofErr w:type="spellEnd"/>
          </w:p>
        </w:tc>
        <w:tc>
          <w:tcPr>
            <w:tcW w:w="476" w:type="dxa"/>
            <w:vAlign w:val="center"/>
          </w:tcPr>
          <w:p w14:paraId="2C964DCD" w14:textId="77777777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0DA" w:rsidRPr="00230C53" w14:paraId="1D18CE08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1AE389B1" w14:textId="6FDAE55F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Temel </w:t>
            </w:r>
            <w:proofErr w:type="spellStart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Uygulamaları</w:t>
            </w:r>
            <w:proofErr w:type="spellEnd"/>
          </w:p>
        </w:tc>
        <w:tc>
          <w:tcPr>
            <w:tcW w:w="476" w:type="dxa"/>
            <w:vAlign w:val="center"/>
          </w:tcPr>
          <w:p w14:paraId="26260EF7" w14:textId="77777777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0DA" w:rsidRPr="00230C53" w14:paraId="112744E8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7FE75FE2" w14:textId="04C1B9AD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Zemin </w:t>
            </w:r>
            <w:proofErr w:type="spellStart"/>
            <w:r w:rsidR="00F82ADD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yileştirme</w:t>
            </w:r>
            <w:proofErr w:type="spellEnd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Yöntemleri</w:t>
            </w:r>
          </w:p>
        </w:tc>
        <w:tc>
          <w:tcPr>
            <w:tcW w:w="476" w:type="dxa"/>
            <w:vAlign w:val="center"/>
          </w:tcPr>
          <w:p w14:paraId="6A567083" w14:textId="77777777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0DA" w:rsidRPr="00230C53" w14:paraId="1EB09ECA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6EEA4242" w14:textId="7B7CAF3C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İksa </w:t>
            </w:r>
            <w:proofErr w:type="spellStart"/>
            <w:r w:rsidR="00F82ADD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Destek</w:t>
            </w:r>
            <w:proofErr w:type="spellEnd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Sistemleri</w:t>
            </w:r>
            <w:proofErr w:type="spellEnd"/>
          </w:p>
        </w:tc>
        <w:tc>
          <w:tcPr>
            <w:tcW w:w="476" w:type="dxa"/>
            <w:vAlign w:val="center"/>
          </w:tcPr>
          <w:p w14:paraId="2BFCDCD5" w14:textId="77777777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0DA" w:rsidRPr="00230C53" w14:paraId="1532AC34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0E6637DD" w14:textId="3E9A58A2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proofErr w:type="spellEnd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6" w:type="dxa"/>
            <w:vAlign w:val="center"/>
          </w:tcPr>
          <w:p w14:paraId="0279C978" w14:textId="77777777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0DA" w:rsidRPr="00230C53" w14:paraId="054CF408" w14:textId="77777777" w:rsidTr="00023815">
        <w:trPr>
          <w:trHeight w:val="468"/>
        </w:trPr>
        <w:tc>
          <w:tcPr>
            <w:tcW w:w="2802" w:type="dxa"/>
            <w:vAlign w:val="center"/>
          </w:tcPr>
          <w:p w14:paraId="29760A5A" w14:textId="791C0FA6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0C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ULAŞTIRMA VE ALTYAPI ÇALIŞMALARI</w:t>
            </w:r>
          </w:p>
        </w:tc>
        <w:tc>
          <w:tcPr>
            <w:tcW w:w="476" w:type="dxa"/>
            <w:vAlign w:val="center"/>
          </w:tcPr>
          <w:p w14:paraId="3077F709" w14:textId="73CE08E3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1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E660DA" w:rsidRPr="00230C53" w14:paraId="2054822B" w14:textId="77777777" w:rsidTr="00023815">
        <w:trPr>
          <w:trHeight w:val="468"/>
        </w:trPr>
        <w:tc>
          <w:tcPr>
            <w:tcW w:w="2802" w:type="dxa"/>
            <w:vAlign w:val="center"/>
          </w:tcPr>
          <w:p w14:paraId="743A8FA0" w14:textId="6BFED8CA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Yol </w:t>
            </w:r>
            <w:proofErr w:type="spellStart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Yapım</w:t>
            </w:r>
            <w:proofErr w:type="spellEnd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Çalışmaları</w:t>
            </w:r>
            <w:proofErr w:type="spellEnd"/>
          </w:p>
        </w:tc>
        <w:tc>
          <w:tcPr>
            <w:tcW w:w="476" w:type="dxa"/>
            <w:vAlign w:val="center"/>
          </w:tcPr>
          <w:p w14:paraId="05A4DA39" w14:textId="77777777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0DA" w:rsidRPr="00230C53" w14:paraId="31C0552F" w14:textId="77777777" w:rsidTr="00023815">
        <w:trPr>
          <w:trHeight w:val="468"/>
        </w:trPr>
        <w:tc>
          <w:tcPr>
            <w:tcW w:w="2802" w:type="dxa"/>
            <w:vAlign w:val="center"/>
          </w:tcPr>
          <w:p w14:paraId="65126DB5" w14:textId="1398AFBF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Üstyapı</w:t>
            </w:r>
            <w:proofErr w:type="spellEnd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2ADD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Altyapı</w:t>
            </w:r>
            <w:proofErr w:type="spellEnd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Uygulamaları</w:t>
            </w:r>
            <w:proofErr w:type="spellEnd"/>
          </w:p>
        </w:tc>
        <w:tc>
          <w:tcPr>
            <w:tcW w:w="476" w:type="dxa"/>
            <w:vAlign w:val="center"/>
          </w:tcPr>
          <w:p w14:paraId="0F079A8A" w14:textId="77777777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0DA" w:rsidRPr="00230C53" w14:paraId="0F1751E9" w14:textId="77777777" w:rsidTr="00023815">
        <w:trPr>
          <w:trHeight w:val="468"/>
        </w:trPr>
        <w:tc>
          <w:tcPr>
            <w:tcW w:w="2802" w:type="dxa"/>
            <w:vAlign w:val="center"/>
          </w:tcPr>
          <w:p w14:paraId="3A90B6A1" w14:textId="3595D5ED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Asfalt</w:t>
            </w:r>
            <w:proofErr w:type="spellEnd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Uygulamaları</w:t>
            </w:r>
            <w:proofErr w:type="spellEnd"/>
          </w:p>
        </w:tc>
        <w:tc>
          <w:tcPr>
            <w:tcW w:w="476" w:type="dxa"/>
            <w:vAlign w:val="center"/>
          </w:tcPr>
          <w:p w14:paraId="5CBB0E10" w14:textId="77777777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0DA" w:rsidRPr="00230C53" w14:paraId="2449B5BA" w14:textId="77777777" w:rsidTr="00023815">
        <w:trPr>
          <w:trHeight w:val="468"/>
        </w:trPr>
        <w:tc>
          <w:tcPr>
            <w:tcW w:w="2802" w:type="dxa"/>
            <w:vAlign w:val="center"/>
          </w:tcPr>
          <w:p w14:paraId="0CADFFCF" w14:textId="4B1D422D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Kanalizasyon</w:t>
            </w:r>
            <w:proofErr w:type="spellEnd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2ADD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Drenaj</w:t>
            </w:r>
            <w:proofErr w:type="spellEnd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Sistemleri</w:t>
            </w:r>
            <w:proofErr w:type="spellEnd"/>
          </w:p>
        </w:tc>
        <w:tc>
          <w:tcPr>
            <w:tcW w:w="476" w:type="dxa"/>
            <w:vAlign w:val="center"/>
          </w:tcPr>
          <w:p w14:paraId="0A3B6977" w14:textId="77777777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0DA" w:rsidRPr="00230C53" w14:paraId="24678DD5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3ACD5C97" w14:textId="2DE1F12D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Kaldırım</w:t>
            </w:r>
            <w:proofErr w:type="spellEnd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2ADD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Çevre</w:t>
            </w:r>
            <w:proofErr w:type="spellEnd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Düzenlemesi</w:t>
            </w:r>
            <w:proofErr w:type="spellEnd"/>
          </w:p>
        </w:tc>
        <w:tc>
          <w:tcPr>
            <w:tcW w:w="476" w:type="dxa"/>
            <w:vAlign w:val="center"/>
          </w:tcPr>
          <w:p w14:paraId="7365D349" w14:textId="77777777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0DA" w:rsidRPr="00230C53" w14:paraId="6024EE7A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23A8D742" w14:textId="663F81EC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proofErr w:type="spellEnd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6" w:type="dxa"/>
            <w:vAlign w:val="center"/>
          </w:tcPr>
          <w:p w14:paraId="1F56CDE1" w14:textId="77777777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0DA" w:rsidRPr="00230C53" w14:paraId="6F23C956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33B8F707" w14:textId="6190D319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0C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HİDROLİK VE SU YAPILARI</w:t>
            </w:r>
          </w:p>
        </w:tc>
        <w:tc>
          <w:tcPr>
            <w:tcW w:w="476" w:type="dxa"/>
            <w:vAlign w:val="center"/>
          </w:tcPr>
          <w:p w14:paraId="59E9886E" w14:textId="75AA282B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1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E660DA" w:rsidRPr="00230C53" w14:paraId="760757D4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4AEFDF3A" w14:textId="7DC38251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İçme</w:t>
            </w:r>
            <w:proofErr w:type="spellEnd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Suyu</w:t>
            </w:r>
            <w:proofErr w:type="spellEnd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2ADD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Atık Su </w:t>
            </w:r>
            <w:proofErr w:type="spellStart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Projeleri</w:t>
            </w:r>
            <w:proofErr w:type="spellEnd"/>
          </w:p>
        </w:tc>
        <w:tc>
          <w:tcPr>
            <w:tcW w:w="476" w:type="dxa"/>
            <w:vAlign w:val="center"/>
          </w:tcPr>
          <w:p w14:paraId="6F539EFE" w14:textId="77777777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0DA" w:rsidRPr="00230C53" w14:paraId="6F136CB3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12C14D0A" w14:textId="5E33C4BE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Yağmur </w:t>
            </w:r>
            <w:proofErr w:type="spellStart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Suyu</w:t>
            </w:r>
            <w:proofErr w:type="spellEnd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Drenaj </w:t>
            </w:r>
            <w:proofErr w:type="spellStart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Sistemleri</w:t>
            </w:r>
            <w:proofErr w:type="spellEnd"/>
          </w:p>
        </w:tc>
        <w:tc>
          <w:tcPr>
            <w:tcW w:w="476" w:type="dxa"/>
            <w:vAlign w:val="center"/>
          </w:tcPr>
          <w:p w14:paraId="1CB53733" w14:textId="77777777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0DA" w:rsidRPr="00230C53" w14:paraId="7B7BF809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573E12AD" w14:textId="434CABB7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Baraj </w:t>
            </w:r>
            <w:proofErr w:type="spellStart"/>
            <w:r w:rsidR="00F82ADD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Sulama </w:t>
            </w:r>
            <w:proofErr w:type="spellStart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Sistemleri</w:t>
            </w:r>
            <w:proofErr w:type="spellEnd"/>
          </w:p>
        </w:tc>
        <w:tc>
          <w:tcPr>
            <w:tcW w:w="476" w:type="dxa"/>
            <w:vAlign w:val="center"/>
          </w:tcPr>
          <w:p w14:paraId="035F563C" w14:textId="77777777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0DA" w:rsidRPr="00230C53" w14:paraId="131D1F91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5DE772F8" w14:textId="2484F325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Pompa </w:t>
            </w:r>
            <w:proofErr w:type="spellStart"/>
            <w:r w:rsidR="00F82ADD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Su </w:t>
            </w:r>
            <w:proofErr w:type="spellStart"/>
            <w:r w:rsidR="00F82ADD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>letim</w:t>
            </w:r>
            <w:proofErr w:type="spellEnd"/>
            <w:r w:rsidR="00F82ADD"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Sistemleri</w:t>
            </w:r>
          </w:p>
        </w:tc>
        <w:tc>
          <w:tcPr>
            <w:tcW w:w="476" w:type="dxa"/>
            <w:vAlign w:val="center"/>
          </w:tcPr>
          <w:p w14:paraId="13327E1F" w14:textId="77777777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0DA" w:rsidRPr="00230C53" w14:paraId="4BD0EF86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5F50A8E8" w14:textId="778DC8CE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proofErr w:type="spellEnd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6" w:type="dxa"/>
            <w:vAlign w:val="center"/>
          </w:tcPr>
          <w:p w14:paraId="346CC511" w14:textId="77777777" w:rsidR="00E660DA" w:rsidRPr="00230C53" w:rsidRDefault="00E660DA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A85" w:rsidRPr="00230C53" w14:paraId="54A36AB4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31CD1C1A" w14:textId="030AAF44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LABORATUVAR ÇALIŞMALARI</w:t>
            </w:r>
          </w:p>
        </w:tc>
        <w:tc>
          <w:tcPr>
            <w:tcW w:w="476" w:type="dxa"/>
            <w:vAlign w:val="center"/>
          </w:tcPr>
          <w:p w14:paraId="24BBD33C" w14:textId="77777777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A85" w:rsidRPr="00230C53" w14:paraId="5AB1B0E0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308A1323" w14:textId="1A41FA3F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Beton </w:t>
            </w:r>
            <w:proofErr w:type="spellStart"/>
            <w:r w:rsidR="00023815" w:rsidRPr="00230C53">
              <w:rPr>
                <w:rFonts w:ascii="Times New Roman" w:hAnsi="Times New Roman" w:cs="Times New Roman"/>
                <w:sz w:val="20"/>
                <w:szCs w:val="20"/>
              </w:rPr>
              <w:t>Basınç</w:t>
            </w:r>
            <w:proofErr w:type="spellEnd"/>
            <w:r w:rsidR="00023815"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23815" w:rsidRPr="00230C53">
              <w:rPr>
                <w:rFonts w:ascii="Times New Roman" w:hAnsi="Times New Roman" w:cs="Times New Roman"/>
                <w:sz w:val="20"/>
                <w:szCs w:val="20"/>
              </w:rPr>
              <w:t>Dayanımı</w:t>
            </w:r>
            <w:proofErr w:type="spellEnd"/>
            <w:r w:rsidR="00023815"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23815" w:rsidRPr="00230C53">
              <w:rPr>
                <w:rFonts w:ascii="Times New Roman" w:hAnsi="Times New Roman" w:cs="Times New Roman"/>
                <w:sz w:val="20"/>
                <w:szCs w:val="20"/>
              </w:rPr>
              <w:t>Deneyleri</w:t>
            </w:r>
            <w:proofErr w:type="spellEnd"/>
          </w:p>
        </w:tc>
        <w:tc>
          <w:tcPr>
            <w:tcW w:w="476" w:type="dxa"/>
            <w:vAlign w:val="center"/>
          </w:tcPr>
          <w:p w14:paraId="3C0D0626" w14:textId="77777777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A85" w:rsidRPr="00230C53" w14:paraId="3005AF07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4D39A066" w14:textId="1977AA70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Agrega</w:t>
            </w:r>
            <w:proofErr w:type="spellEnd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23815" w:rsidRPr="00230C53">
              <w:rPr>
                <w:rFonts w:ascii="Times New Roman" w:hAnsi="Times New Roman" w:cs="Times New Roman"/>
                <w:sz w:val="20"/>
                <w:szCs w:val="20"/>
              </w:rPr>
              <w:t>Deneyleri</w:t>
            </w:r>
            <w:proofErr w:type="spellEnd"/>
          </w:p>
        </w:tc>
        <w:tc>
          <w:tcPr>
            <w:tcW w:w="476" w:type="dxa"/>
            <w:vAlign w:val="center"/>
          </w:tcPr>
          <w:p w14:paraId="36CB4AE9" w14:textId="77777777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A85" w:rsidRPr="00230C53" w14:paraId="574CCC40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0473EC69" w14:textId="0257268E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Zemin </w:t>
            </w:r>
            <w:proofErr w:type="spellStart"/>
            <w:r w:rsidR="00023815" w:rsidRPr="00230C53">
              <w:rPr>
                <w:rFonts w:ascii="Times New Roman" w:hAnsi="Times New Roman" w:cs="Times New Roman"/>
                <w:sz w:val="20"/>
                <w:szCs w:val="20"/>
              </w:rPr>
              <w:t>Deneyleri</w:t>
            </w:r>
            <w:proofErr w:type="spellEnd"/>
          </w:p>
        </w:tc>
        <w:tc>
          <w:tcPr>
            <w:tcW w:w="476" w:type="dxa"/>
            <w:vAlign w:val="center"/>
          </w:tcPr>
          <w:p w14:paraId="6E4139A1" w14:textId="77777777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A85" w:rsidRPr="00230C53" w14:paraId="1219789B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13D4BFCD" w14:textId="091E7CC0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Malzeme</w:t>
            </w:r>
            <w:proofErr w:type="spellEnd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23815" w:rsidRPr="00230C53">
              <w:rPr>
                <w:rFonts w:ascii="Times New Roman" w:hAnsi="Times New Roman" w:cs="Times New Roman"/>
                <w:sz w:val="20"/>
                <w:szCs w:val="20"/>
              </w:rPr>
              <w:t>Testleri</w:t>
            </w:r>
            <w:proofErr w:type="spellEnd"/>
          </w:p>
        </w:tc>
        <w:tc>
          <w:tcPr>
            <w:tcW w:w="476" w:type="dxa"/>
            <w:vAlign w:val="center"/>
          </w:tcPr>
          <w:p w14:paraId="63CEDDA2" w14:textId="77777777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A85" w:rsidRPr="00230C53" w14:paraId="105056C2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19F72C45" w14:textId="71A47DA8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proofErr w:type="spellEnd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6" w:type="dxa"/>
            <w:vAlign w:val="center"/>
          </w:tcPr>
          <w:p w14:paraId="3A6A050B" w14:textId="77777777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A85" w:rsidRPr="00230C53" w14:paraId="10B9DA68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2981B30F" w14:textId="2FA6727A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0C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PROJE-TASARIM OFİSİ ÇALIŞMALARI VE BİLGİSAYAR UYGULAMALARI</w:t>
            </w:r>
          </w:p>
        </w:tc>
        <w:tc>
          <w:tcPr>
            <w:tcW w:w="476" w:type="dxa"/>
            <w:vAlign w:val="center"/>
          </w:tcPr>
          <w:p w14:paraId="6FBF15F2" w14:textId="6AF30BCA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1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0E5A85" w:rsidRPr="00230C53" w14:paraId="4CE75831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44FC7410" w14:textId="20FA2DE3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Statik </w:t>
            </w:r>
            <w:proofErr w:type="spellStart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Proje</w:t>
            </w:r>
            <w:proofErr w:type="spellEnd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ncelemesi</w:t>
            </w:r>
            <w:proofErr w:type="spellEnd"/>
          </w:p>
        </w:tc>
        <w:tc>
          <w:tcPr>
            <w:tcW w:w="476" w:type="dxa"/>
            <w:vAlign w:val="center"/>
          </w:tcPr>
          <w:p w14:paraId="23FD7111" w14:textId="77777777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A85" w:rsidRPr="00230C53" w14:paraId="08217217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622F206C" w14:textId="190D3048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Metraj</w:t>
            </w:r>
            <w:proofErr w:type="spellEnd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Keşif</w:t>
            </w:r>
            <w:proofErr w:type="spellEnd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Hazırlanması</w:t>
            </w:r>
            <w:proofErr w:type="spellEnd"/>
          </w:p>
        </w:tc>
        <w:tc>
          <w:tcPr>
            <w:tcW w:w="476" w:type="dxa"/>
            <w:vAlign w:val="center"/>
          </w:tcPr>
          <w:p w14:paraId="44FBBA28" w14:textId="77777777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A85" w:rsidRPr="00230C53" w14:paraId="087E5554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437F0657" w14:textId="147E7F29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Teklif</w:t>
            </w:r>
            <w:proofErr w:type="spellEnd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hale</w:t>
            </w:r>
            <w:proofErr w:type="spellEnd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Dosyası</w:t>
            </w:r>
            <w:proofErr w:type="spellEnd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Hazırlığı</w:t>
            </w:r>
            <w:proofErr w:type="spellEnd"/>
          </w:p>
        </w:tc>
        <w:tc>
          <w:tcPr>
            <w:tcW w:w="476" w:type="dxa"/>
            <w:vAlign w:val="center"/>
          </w:tcPr>
          <w:p w14:paraId="7B22FE2F" w14:textId="77777777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A85" w:rsidRPr="00230C53" w14:paraId="22089ED4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719C1B8E" w14:textId="78912342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Rapor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Proje</w:t>
            </w:r>
            <w:proofErr w:type="spellEnd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Dokümantasyonu</w:t>
            </w:r>
            <w:proofErr w:type="spellEnd"/>
          </w:p>
        </w:tc>
        <w:tc>
          <w:tcPr>
            <w:tcW w:w="476" w:type="dxa"/>
            <w:vAlign w:val="center"/>
          </w:tcPr>
          <w:p w14:paraId="0CD9FE97" w14:textId="77777777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A85" w:rsidRPr="00230C53" w14:paraId="0520B83A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67638DA9" w14:textId="463EA313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AutoCAD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ullanımı</w:t>
            </w:r>
            <w:proofErr w:type="spellEnd"/>
          </w:p>
        </w:tc>
        <w:tc>
          <w:tcPr>
            <w:tcW w:w="476" w:type="dxa"/>
            <w:vAlign w:val="center"/>
          </w:tcPr>
          <w:p w14:paraId="713E7BCF" w14:textId="77777777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A85" w:rsidRPr="00230C53" w14:paraId="0296914D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20465CE6" w14:textId="582A1C7E" w:rsidR="000E5A85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SAP2000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ullanımı</w:t>
            </w:r>
            <w:proofErr w:type="spellEnd"/>
          </w:p>
          <w:p w14:paraId="2AA21BF0" w14:textId="4F93DF91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14:paraId="2816826E" w14:textId="77777777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A85" w:rsidRPr="00230C53" w14:paraId="2A438706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1AFA24E4" w14:textId="635C5356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Sta4CAD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ullanımı</w:t>
            </w:r>
            <w:proofErr w:type="spellEnd"/>
          </w:p>
        </w:tc>
        <w:tc>
          <w:tcPr>
            <w:tcW w:w="476" w:type="dxa"/>
            <w:vAlign w:val="center"/>
          </w:tcPr>
          <w:p w14:paraId="096607BD" w14:textId="77777777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A85" w:rsidRPr="00230C53" w14:paraId="1D2496A7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142AB580" w14:textId="63E79580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ideCAD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ullanımı</w:t>
            </w:r>
            <w:proofErr w:type="spellEnd"/>
          </w:p>
        </w:tc>
        <w:tc>
          <w:tcPr>
            <w:tcW w:w="476" w:type="dxa"/>
            <w:vAlign w:val="center"/>
          </w:tcPr>
          <w:p w14:paraId="4581BC60" w14:textId="77777777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A85" w:rsidRPr="00230C53" w14:paraId="31A8A272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2C9F502E" w14:textId="292B0488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ETABS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ullanımı</w:t>
            </w:r>
            <w:proofErr w:type="spellEnd"/>
          </w:p>
        </w:tc>
        <w:tc>
          <w:tcPr>
            <w:tcW w:w="476" w:type="dxa"/>
            <w:vAlign w:val="center"/>
          </w:tcPr>
          <w:p w14:paraId="76D3AD34" w14:textId="77777777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A85" w:rsidRPr="00230C53" w14:paraId="27A2E5CD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5930A470" w14:textId="74E43E38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Plaxis</w:t>
            </w:r>
            <w:proofErr w:type="spellEnd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/ GeoStudio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ullanımı</w:t>
            </w:r>
            <w:proofErr w:type="spellEnd"/>
          </w:p>
        </w:tc>
        <w:tc>
          <w:tcPr>
            <w:tcW w:w="476" w:type="dxa"/>
            <w:vAlign w:val="center"/>
          </w:tcPr>
          <w:p w14:paraId="3A213960" w14:textId="77777777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A85" w:rsidRPr="00230C53" w14:paraId="7239F15E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5706606D" w14:textId="4C192734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MS Project </w:t>
            </w:r>
            <w:proofErr w:type="spellStart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veya</w:t>
            </w:r>
            <w:proofErr w:type="spellEnd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proofErr w:type="spellEnd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rogramı</w:t>
            </w:r>
            <w:proofErr w:type="spellEnd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azılımları</w:t>
            </w:r>
            <w:proofErr w:type="spellEnd"/>
          </w:p>
        </w:tc>
        <w:tc>
          <w:tcPr>
            <w:tcW w:w="476" w:type="dxa"/>
            <w:vAlign w:val="center"/>
          </w:tcPr>
          <w:p w14:paraId="2AAE0D1E" w14:textId="77777777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A85" w:rsidRPr="00230C53" w14:paraId="012BAFFC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34E6731F" w14:textId="409DFB36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Metraj</w:t>
            </w:r>
            <w:proofErr w:type="spellEnd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aliyet</w:t>
            </w:r>
            <w:proofErr w:type="spellEnd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azılımları</w:t>
            </w:r>
            <w:proofErr w:type="spellEnd"/>
          </w:p>
        </w:tc>
        <w:tc>
          <w:tcPr>
            <w:tcW w:w="476" w:type="dxa"/>
            <w:vAlign w:val="center"/>
          </w:tcPr>
          <w:p w14:paraId="07DB3FCF" w14:textId="77777777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A85" w:rsidRPr="00230C53" w14:paraId="3655A57B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76C74385" w14:textId="4E7580CE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proofErr w:type="spellEnd"/>
            <w:r w:rsidRPr="00230C5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6" w:type="dxa"/>
            <w:vAlign w:val="center"/>
          </w:tcPr>
          <w:p w14:paraId="55764C30" w14:textId="77777777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A85" w:rsidRPr="00230C53" w14:paraId="6E58EAB4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0815D5A6" w14:textId="7BFBB055" w:rsidR="000E5A85" w:rsidRPr="007E4B7E" w:rsidRDefault="000E5A85" w:rsidP="0002381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</w:t>
            </w:r>
            <w:r w:rsidRPr="007E4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ŞYERI 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</w:t>
            </w:r>
            <w:r w:rsidRPr="007E4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LG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</w:t>
            </w:r>
            <w:r w:rsidRPr="007E4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</w:t>
            </w:r>
          </w:p>
        </w:tc>
        <w:tc>
          <w:tcPr>
            <w:tcW w:w="476" w:type="dxa"/>
            <w:vAlign w:val="center"/>
          </w:tcPr>
          <w:p w14:paraId="48B1F6E1" w14:textId="560D3344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1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0E5A85" w:rsidRPr="00230C53" w14:paraId="5EEA85D5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4B1AFD96" w14:textId="66534A8D" w:rsidR="000E5A85" w:rsidRPr="007E4B7E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4B7E">
              <w:rPr>
                <w:rFonts w:ascii="Times New Roman" w:hAnsi="Times New Roman" w:cs="Times New Roman"/>
                <w:sz w:val="20"/>
                <w:szCs w:val="20"/>
              </w:rPr>
              <w:t>Faaliyet</w:t>
            </w:r>
            <w:proofErr w:type="spellEnd"/>
            <w:r w:rsidRPr="007E4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B7E">
              <w:rPr>
                <w:rFonts w:ascii="Times New Roman" w:hAnsi="Times New Roman" w:cs="Times New Roman"/>
                <w:sz w:val="20"/>
                <w:szCs w:val="20"/>
              </w:rPr>
              <w:t>Alanı</w:t>
            </w:r>
            <w:proofErr w:type="spellEnd"/>
            <w:r w:rsidRPr="007E4B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6" w:type="dxa"/>
            <w:vAlign w:val="center"/>
          </w:tcPr>
          <w:p w14:paraId="657F4798" w14:textId="77777777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A85" w:rsidRPr="00230C53" w14:paraId="5B350638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4890D0DC" w14:textId="0EA0C73C" w:rsidR="000E5A85" w:rsidRPr="007E4B7E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4B7E">
              <w:rPr>
                <w:rFonts w:ascii="Times New Roman" w:hAnsi="Times New Roman" w:cs="Times New Roman"/>
                <w:sz w:val="20"/>
                <w:szCs w:val="20"/>
              </w:rPr>
              <w:t>Çalışan</w:t>
            </w:r>
            <w:proofErr w:type="spellEnd"/>
            <w:r w:rsidRPr="007E4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İnşaat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B7E">
              <w:rPr>
                <w:rFonts w:ascii="Times New Roman" w:hAnsi="Times New Roman" w:cs="Times New Roman"/>
                <w:sz w:val="20"/>
                <w:szCs w:val="20"/>
              </w:rPr>
              <w:t>Mühendis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7E4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B7E">
              <w:rPr>
                <w:rFonts w:ascii="Times New Roman" w:hAnsi="Times New Roman" w:cs="Times New Roman"/>
                <w:sz w:val="20"/>
                <w:szCs w:val="20"/>
              </w:rPr>
              <w:t>Sayısı</w:t>
            </w:r>
            <w:proofErr w:type="spellEnd"/>
            <w:r w:rsidRPr="007E4B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6" w:type="dxa"/>
            <w:vAlign w:val="center"/>
          </w:tcPr>
          <w:p w14:paraId="76A96282" w14:textId="77777777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A85" w:rsidRPr="00230C53" w14:paraId="5E065C12" w14:textId="77777777" w:rsidTr="00023815">
        <w:trPr>
          <w:trHeight w:val="445"/>
        </w:trPr>
        <w:tc>
          <w:tcPr>
            <w:tcW w:w="2802" w:type="dxa"/>
            <w:vAlign w:val="center"/>
          </w:tcPr>
          <w:p w14:paraId="5C1F8E40" w14:textId="105C7633" w:rsidR="000E5A85" w:rsidRPr="007E4B7E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4B7E">
              <w:rPr>
                <w:rFonts w:ascii="Times New Roman" w:hAnsi="Times New Roman" w:cs="Times New Roman"/>
                <w:sz w:val="20"/>
                <w:szCs w:val="20"/>
              </w:rPr>
              <w:t>Çalışan</w:t>
            </w:r>
            <w:proofErr w:type="spellEnd"/>
            <w:r w:rsidRPr="007E4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B7E">
              <w:rPr>
                <w:rFonts w:ascii="Times New Roman" w:hAnsi="Times New Roman" w:cs="Times New Roman"/>
                <w:sz w:val="20"/>
                <w:szCs w:val="20"/>
              </w:rPr>
              <w:t>İşçi</w:t>
            </w:r>
            <w:proofErr w:type="spellEnd"/>
            <w:r w:rsidRPr="007E4B7E">
              <w:rPr>
                <w:rFonts w:ascii="Times New Roman" w:hAnsi="Times New Roman" w:cs="Times New Roman"/>
                <w:sz w:val="20"/>
                <w:szCs w:val="20"/>
              </w:rPr>
              <w:t xml:space="preserve"> Sayısı:</w:t>
            </w:r>
          </w:p>
        </w:tc>
        <w:tc>
          <w:tcPr>
            <w:tcW w:w="476" w:type="dxa"/>
            <w:vAlign w:val="center"/>
          </w:tcPr>
          <w:p w14:paraId="41A1249C" w14:textId="77777777" w:rsidR="000E5A85" w:rsidRPr="00230C53" w:rsidRDefault="000E5A85" w:rsidP="0002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B75C18" w14:textId="77777777" w:rsidR="004F273B" w:rsidRPr="00230C53" w:rsidRDefault="004F273B" w:rsidP="00230C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F273B" w:rsidRPr="00230C53" w:rsidSect="00E23A47">
      <w:type w:val="continuous"/>
      <w:pgSz w:w="12240" w:h="15840"/>
      <w:pgMar w:top="851" w:right="851" w:bottom="851" w:left="851" w:header="720" w:footer="720" w:gutter="0"/>
      <w:cols w:num="3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4F58A" w14:textId="77777777" w:rsidR="00FC2BB8" w:rsidRDefault="00FC2BB8" w:rsidP="004F273B">
      <w:pPr>
        <w:spacing w:after="0" w:line="240" w:lineRule="auto"/>
      </w:pPr>
      <w:r>
        <w:separator/>
      </w:r>
    </w:p>
  </w:endnote>
  <w:endnote w:type="continuationSeparator" w:id="0">
    <w:p w14:paraId="49E9EFBF" w14:textId="77777777" w:rsidR="00FC2BB8" w:rsidRDefault="00FC2BB8" w:rsidP="004F2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152D" w14:textId="653C961B" w:rsidR="004F273B" w:rsidRPr="00F619CE" w:rsidRDefault="004F273B" w:rsidP="004F273B">
    <w:pPr>
      <w:rPr>
        <w:rFonts w:ascii="Times New Roman" w:hAnsi="Times New Roman" w:cs="Times New Roman"/>
        <w:sz w:val="24"/>
        <w:szCs w:val="24"/>
      </w:rPr>
    </w:pPr>
  </w:p>
  <w:tbl>
    <w:tblPr>
      <w:tblStyle w:val="TabloKlavuzu"/>
      <w:tblW w:w="0" w:type="auto"/>
      <w:tblInd w:w="38" w:type="dxa"/>
      <w:tblLook w:val="04A0" w:firstRow="1" w:lastRow="0" w:firstColumn="1" w:lastColumn="0" w:noHBand="0" w:noVBand="1"/>
    </w:tblPr>
    <w:tblGrid>
      <w:gridCol w:w="3494"/>
      <w:gridCol w:w="3501"/>
      <w:gridCol w:w="3495"/>
    </w:tblGrid>
    <w:tr w:rsidR="004F273B" w14:paraId="6EA0B677" w14:textId="77777777" w:rsidTr="00E660DA">
      <w:trPr>
        <w:trHeight w:val="850"/>
      </w:trPr>
      <w:tc>
        <w:tcPr>
          <w:tcW w:w="3562" w:type="dxa"/>
        </w:tcPr>
        <w:p w14:paraId="752566C5" w14:textId="4844C55A" w:rsidR="004F273B" w:rsidRPr="007E4B7E" w:rsidRDefault="007E4B7E" w:rsidP="00230C53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7E4B7E">
            <w:rPr>
              <w:rFonts w:ascii="Times New Roman" w:hAnsi="Times New Roman" w:cs="Times New Roman"/>
              <w:b/>
              <w:bCs/>
              <w:sz w:val="20"/>
              <w:szCs w:val="20"/>
            </w:rPr>
            <w:t>İŞYER</w:t>
          </w:r>
          <w:r w:rsidR="00E660DA">
            <w:rPr>
              <w:rFonts w:ascii="Times New Roman" w:hAnsi="Times New Roman" w:cs="Times New Roman"/>
              <w:b/>
              <w:bCs/>
              <w:sz w:val="20"/>
              <w:szCs w:val="20"/>
            </w:rPr>
            <w:t>İ</w:t>
          </w:r>
          <w:r w:rsidRPr="007E4B7E">
            <w:rPr>
              <w:rFonts w:ascii="Times New Roman" w:hAnsi="Times New Roman" w:cs="Times New Roman"/>
              <w:b/>
              <w:bCs/>
              <w:sz w:val="20"/>
              <w:szCs w:val="20"/>
            </w:rPr>
            <w:t>N</w:t>
          </w:r>
          <w:r w:rsidR="00E660DA">
            <w:rPr>
              <w:rFonts w:ascii="Times New Roman" w:hAnsi="Times New Roman" w:cs="Times New Roman"/>
              <w:b/>
              <w:bCs/>
              <w:sz w:val="20"/>
              <w:szCs w:val="20"/>
            </w:rPr>
            <w:t>İ</w:t>
          </w:r>
          <w:r w:rsidRPr="007E4B7E">
            <w:rPr>
              <w:rFonts w:ascii="Times New Roman" w:hAnsi="Times New Roman" w:cs="Times New Roman"/>
              <w:b/>
              <w:bCs/>
              <w:sz w:val="20"/>
              <w:szCs w:val="20"/>
            </w:rPr>
            <w:t>N ADI</w:t>
          </w:r>
          <w:r w:rsidR="00E660DA">
            <w:rPr>
              <w:rFonts w:ascii="Times New Roman" w:hAnsi="Times New Roman" w:cs="Times New Roman"/>
              <w:b/>
              <w:bCs/>
              <w:sz w:val="20"/>
              <w:szCs w:val="20"/>
            </w:rPr>
            <w:t>,</w:t>
          </w:r>
          <w:r w:rsidRPr="007E4B7E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ADRES VE TELEFON</w:t>
          </w:r>
          <w:r w:rsidR="00E660DA">
            <w:rPr>
              <w:rFonts w:ascii="Times New Roman" w:hAnsi="Times New Roman" w:cs="Times New Roman"/>
              <w:b/>
              <w:bCs/>
              <w:sz w:val="20"/>
              <w:szCs w:val="20"/>
            </w:rPr>
            <w:t>U</w:t>
          </w:r>
          <w:r w:rsidRPr="007E4B7E">
            <w:rPr>
              <w:rFonts w:ascii="Times New Roman" w:hAnsi="Times New Roman" w:cs="Times New Roman"/>
              <w:b/>
              <w:bCs/>
              <w:sz w:val="20"/>
              <w:szCs w:val="20"/>
            </w:rPr>
            <w:t>:</w:t>
          </w:r>
        </w:p>
      </w:tc>
      <w:tc>
        <w:tcPr>
          <w:tcW w:w="3562" w:type="dxa"/>
        </w:tcPr>
        <w:p w14:paraId="36E49B30" w14:textId="63EDA99D" w:rsidR="004F273B" w:rsidRPr="00E660DA" w:rsidRDefault="007E4B7E" w:rsidP="00E660DA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7E4B7E">
            <w:rPr>
              <w:rFonts w:ascii="Times New Roman" w:hAnsi="Times New Roman" w:cs="Times New Roman"/>
              <w:b/>
              <w:bCs/>
              <w:sz w:val="20"/>
              <w:szCs w:val="20"/>
            </w:rPr>
            <w:t>İŞYER</w:t>
          </w:r>
          <w:r w:rsidR="00E660DA">
            <w:rPr>
              <w:rFonts w:ascii="Times New Roman" w:hAnsi="Times New Roman" w:cs="Times New Roman"/>
              <w:b/>
              <w:bCs/>
              <w:sz w:val="20"/>
              <w:szCs w:val="20"/>
            </w:rPr>
            <w:t>İ</w:t>
          </w:r>
          <w:r w:rsidRPr="007E4B7E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YETK</w:t>
          </w:r>
          <w:r w:rsidR="00E660DA">
            <w:rPr>
              <w:rFonts w:ascii="Times New Roman" w:hAnsi="Times New Roman" w:cs="Times New Roman"/>
              <w:b/>
              <w:bCs/>
              <w:sz w:val="20"/>
              <w:szCs w:val="20"/>
            </w:rPr>
            <w:t>İ</w:t>
          </w:r>
          <w:r w:rsidRPr="007E4B7E">
            <w:rPr>
              <w:rFonts w:ascii="Times New Roman" w:hAnsi="Times New Roman" w:cs="Times New Roman"/>
              <w:b/>
              <w:bCs/>
              <w:sz w:val="20"/>
              <w:szCs w:val="20"/>
            </w:rPr>
            <w:t>L</w:t>
          </w:r>
          <w:r w:rsidR="00E660DA">
            <w:rPr>
              <w:rFonts w:ascii="Times New Roman" w:hAnsi="Times New Roman" w:cs="Times New Roman"/>
              <w:b/>
              <w:bCs/>
              <w:sz w:val="20"/>
              <w:szCs w:val="20"/>
            </w:rPr>
            <w:t>İ</w:t>
          </w:r>
          <w:r w:rsidRPr="007E4B7E">
            <w:rPr>
              <w:rFonts w:ascii="Times New Roman" w:hAnsi="Times New Roman" w:cs="Times New Roman"/>
              <w:b/>
              <w:bCs/>
              <w:sz w:val="20"/>
              <w:szCs w:val="20"/>
            </w:rPr>
            <w:t>S</w:t>
          </w:r>
          <w:r w:rsidR="00E660DA">
            <w:rPr>
              <w:rFonts w:ascii="Times New Roman" w:hAnsi="Times New Roman" w:cs="Times New Roman"/>
              <w:b/>
              <w:bCs/>
              <w:sz w:val="20"/>
              <w:szCs w:val="20"/>
            </w:rPr>
            <w:t>İ</w:t>
          </w:r>
          <w:r w:rsidRPr="007E4B7E">
            <w:rPr>
              <w:rFonts w:ascii="Times New Roman" w:hAnsi="Times New Roman" w:cs="Times New Roman"/>
              <w:b/>
              <w:bCs/>
              <w:sz w:val="20"/>
              <w:szCs w:val="20"/>
            </w:rPr>
            <w:t>N</w:t>
          </w:r>
          <w:r w:rsidR="00E660DA">
            <w:rPr>
              <w:rFonts w:ascii="Times New Roman" w:hAnsi="Times New Roman" w:cs="Times New Roman"/>
              <w:b/>
              <w:bCs/>
              <w:sz w:val="20"/>
              <w:szCs w:val="20"/>
            </w:rPr>
            <w:t>İ</w:t>
          </w:r>
          <w:r w:rsidRPr="007E4B7E">
            <w:rPr>
              <w:rFonts w:ascii="Times New Roman" w:hAnsi="Times New Roman" w:cs="Times New Roman"/>
              <w:b/>
              <w:bCs/>
              <w:sz w:val="20"/>
              <w:szCs w:val="20"/>
            </w:rPr>
            <w:t>N ÜNVANI, ADI SOYADI VE İMZASI:</w:t>
          </w:r>
        </w:p>
      </w:tc>
      <w:tc>
        <w:tcPr>
          <w:tcW w:w="3563" w:type="dxa"/>
        </w:tcPr>
        <w:p w14:paraId="7B225195" w14:textId="521AA2DD" w:rsidR="004F273B" w:rsidRPr="007E4B7E" w:rsidRDefault="007E4B7E" w:rsidP="004F273B">
          <w:pPr>
            <w:pStyle w:val="AltBilgi"/>
            <w:rPr>
              <w:b/>
              <w:bCs/>
              <w:sz w:val="20"/>
              <w:szCs w:val="20"/>
            </w:rPr>
          </w:pPr>
          <w:r w:rsidRPr="007E4B7E">
            <w:rPr>
              <w:rFonts w:ascii="Times New Roman" w:hAnsi="Times New Roman" w:cs="Times New Roman"/>
              <w:b/>
              <w:bCs/>
              <w:sz w:val="20"/>
              <w:szCs w:val="20"/>
            </w:rPr>
            <w:t>STAJ DANIŞMANI ONAYI:</w:t>
          </w:r>
        </w:p>
      </w:tc>
    </w:tr>
    <w:tr w:rsidR="00230C53" w14:paraId="467C3B1F" w14:textId="77777777" w:rsidTr="00E660DA">
      <w:trPr>
        <w:trHeight w:val="567"/>
      </w:trPr>
      <w:tc>
        <w:tcPr>
          <w:tcW w:w="3562" w:type="dxa"/>
        </w:tcPr>
        <w:p w14:paraId="0A421B4F" w14:textId="77777777" w:rsidR="00230C53" w:rsidRPr="007E4B7E" w:rsidRDefault="00230C53" w:rsidP="00230C53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3562" w:type="dxa"/>
        </w:tcPr>
        <w:p w14:paraId="251E4C37" w14:textId="4B4EB059" w:rsidR="00230C53" w:rsidRPr="007E4B7E" w:rsidRDefault="007E4B7E" w:rsidP="00230C53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7E4B7E">
            <w:rPr>
              <w:rFonts w:ascii="Times New Roman" w:hAnsi="Times New Roman" w:cs="Times New Roman"/>
              <w:b/>
              <w:bCs/>
              <w:sz w:val="20"/>
              <w:szCs w:val="20"/>
            </w:rPr>
            <w:t>TARIH – KAŞE – İMZA</w:t>
          </w:r>
        </w:p>
      </w:tc>
      <w:tc>
        <w:tcPr>
          <w:tcW w:w="3563" w:type="dxa"/>
        </w:tcPr>
        <w:p w14:paraId="165E9B65" w14:textId="77777777" w:rsidR="00230C53" w:rsidRPr="007E4B7E" w:rsidRDefault="00230C53" w:rsidP="004F273B">
          <w:pPr>
            <w:pStyle w:val="Al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</w:tr>
  </w:tbl>
  <w:p w14:paraId="63B95674" w14:textId="77777777" w:rsidR="004F273B" w:rsidRPr="004F273B" w:rsidRDefault="004F273B" w:rsidP="004F27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3FB56" w14:textId="77777777" w:rsidR="00FC2BB8" w:rsidRDefault="00FC2BB8" w:rsidP="004F273B">
      <w:pPr>
        <w:spacing w:after="0" w:line="240" w:lineRule="auto"/>
      </w:pPr>
      <w:r>
        <w:separator/>
      </w:r>
    </w:p>
  </w:footnote>
  <w:footnote w:type="continuationSeparator" w:id="0">
    <w:p w14:paraId="40AD9129" w14:textId="77777777" w:rsidR="00FC2BB8" w:rsidRDefault="00FC2BB8" w:rsidP="004F2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2372346">
    <w:abstractNumId w:val="8"/>
  </w:num>
  <w:num w:numId="2" w16cid:durableId="1493722097">
    <w:abstractNumId w:val="6"/>
  </w:num>
  <w:num w:numId="3" w16cid:durableId="1948195917">
    <w:abstractNumId w:val="5"/>
  </w:num>
  <w:num w:numId="4" w16cid:durableId="1637372453">
    <w:abstractNumId w:val="4"/>
  </w:num>
  <w:num w:numId="5" w16cid:durableId="1225525128">
    <w:abstractNumId w:val="7"/>
  </w:num>
  <w:num w:numId="6" w16cid:durableId="1064985921">
    <w:abstractNumId w:val="3"/>
  </w:num>
  <w:num w:numId="7" w16cid:durableId="1297835075">
    <w:abstractNumId w:val="2"/>
  </w:num>
  <w:num w:numId="8" w16cid:durableId="239293978">
    <w:abstractNumId w:val="1"/>
  </w:num>
  <w:num w:numId="9" w16cid:durableId="1161966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815"/>
    <w:rsid w:val="00034616"/>
    <w:rsid w:val="000516C5"/>
    <w:rsid w:val="0006063C"/>
    <w:rsid w:val="000E5A85"/>
    <w:rsid w:val="0015074B"/>
    <w:rsid w:val="00230C53"/>
    <w:rsid w:val="0029639D"/>
    <w:rsid w:val="00326F90"/>
    <w:rsid w:val="00377119"/>
    <w:rsid w:val="004E4CC9"/>
    <w:rsid w:val="004F273B"/>
    <w:rsid w:val="00510F67"/>
    <w:rsid w:val="0053362C"/>
    <w:rsid w:val="006162A7"/>
    <w:rsid w:val="00626920"/>
    <w:rsid w:val="006457AE"/>
    <w:rsid w:val="007E4B7E"/>
    <w:rsid w:val="008B05CB"/>
    <w:rsid w:val="00A5404B"/>
    <w:rsid w:val="00AA1D8D"/>
    <w:rsid w:val="00AA5050"/>
    <w:rsid w:val="00B45C1F"/>
    <w:rsid w:val="00B47730"/>
    <w:rsid w:val="00BC171F"/>
    <w:rsid w:val="00CB0664"/>
    <w:rsid w:val="00D60D19"/>
    <w:rsid w:val="00E23A47"/>
    <w:rsid w:val="00E660DA"/>
    <w:rsid w:val="00F619CE"/>
    <w:rsid w:val="00F82ADD"/>
    <w:rsid w:val="00FC2BB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DA2326"/>
  <w14:defaultImageDpi w14:val="300"/>
  <w15:docId w15:val="{673CD7B5-6CAA-4F12-BB9F-A5CC5FAE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1857</Characters>
  <Application>Microsoft Office Word</Application>
  <DocSecurity>0</DocSecurity>
  <Lines>168</Lines>
  <Paragraphs>79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Betul Pakoz</cp:lastModifiedBy>
  <cp:revision>2</cp:revision>
  <dcterms:created xsi:type="dcterms:W3CDTF">2026-02-11T09:49:00Z</dcterms:created>
  <dcterms:modified xsi:type="dcterms:W3CDTF">2026-02-11T09:49:00Z</dcterms:modified>
  <cp:category/>
</cp:coreProperties>
</file>